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COLLECTIVIST ECONOMIC PLANNING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COLLECTIVIST ECONOMIC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本书出售、求购地址：https://www.jiaokey.com/book/detail/40223051.html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关键词搜索：https://www.jiaokey.com/tag/COLLECTIVIST ECONOMIC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