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IMPORT QUOTAS A NEW INSTRUMENT OF COMMERCIAL POLICY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IMPORT QUOTAS A NEW INSTRUMENT OF COMMERCIAL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本书出售、求购地址：https://www.jiaokey.com/book/detail/40223039.html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关键词搜索：https://www.jiaokey.com/tag/FRENCH IMPORT QUOTAS A NEW INSTRUMENT OF COMMERCIAL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