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35JAHRE KOMMUNISTISCHE PARTEL DEUTS CHLANDS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35JAHRE KOMMUNISTISCHE PARTEL DEUTS CHLANDS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本书出售、求购地址：https://www.jiaokey.com/book/detail/40222832.html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关键词搜索：https://www.jiaokey.com/tag/35JAHRE KOMMUNISTISCHE PARTEL DEUTS CHLANDS.html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