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Propositions concernant la ligne generale du mouvement communiste international</w:t>
      </w:r>
    </w:p>
    <w:p>
      <w:r>
        <w:rPr>
          <w:rFonts w:ascii="宋体" w:hAnsi="宋体" w:eastAsia="宋体"/>
          <w:sz w:val="24"/>
        </w:rPr>
        <w:t>Editions en langues etrangeres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Propositions concernant la ligne generale du mouvement communiste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Editions en langues etrangeres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本书出售、求购地址：https://www.jiaokey.com/book/detail/40222663.html</w:t>
      </w:r>
    </w:p>
    <w:p>
      <w:r>
        <w:t>更多相关图书推荐：https://www.jiaokey.com</w:t>
      </w:r>
    </w:p>
    <w:p>
      <w:r>
        <w:t>Editions en langues etrangeres 其他作品：https://www.jiaokey.com/tag/Editions en langues etrangeres.html</w:t>
      </w:r>
    </w:p>
    <w:p>
      <w:r>
        <w:t>关键词搜索：https://www.jiaokey.com/tag/Propositions concernant la ligne generale du mouvement communiste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