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Vorschlag zur Generallinie Der Internationalen Kommunistischen Bewegung</w:t>
      </w:r>
    </w:p>
    <w:p>
      <w:r>
        <w:rPr>
          <w:rFonts w:ascii="宋体" w:hAnsi="宋体" w:eastAsia="宋体"/>
          <w:sz w:val="24"/>
        </w:rPr>
        <w:t>Das Zentralkomitee der Kommunistischen Partei der Sowjetunion.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Vorschlag zur Generallinie Der Internationalen Kommunistischen Bewegung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Das Zentralkomitee der Kommunistischen Partei der Sowjetunion.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本书出售、求购地址：https://www.jiaokey.com/book/detail/40222653.html</w:t>
      </w:r>
    </w:p>
    <w:p>
      <w:r>
        <w:t>更多相关图书推荐：https://www.jiaokey.com</w:t>
      </w:r>
    </w:p>
    <w:p>
      <w:r>
        <w:t>Das Zentralkomitee der Kommunistischen Partei der Sowjetunion. 其他作品：https://www.jiaokey.com/tag/Das Zentralkomitee der Kommunistischen Partei der Sowjetunion..html</w:t>
      </w:r>
    </w:p>
    <w:p>
      <w:r>
        <w:t>关键词搜索：https://www.jiaokey.com/tag/Ein Vorschlag zur Generallinie Der Internationalen Kommunistischen Bewegung.html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