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Woher Die Differenzen?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Woher Die Differenzen?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本书出售、求购地址：https://www.jiaokey.com/book/detail/40222642.html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关键词搜索：https://www.jiaokey.com/tag/Woher Die Differenzen?.html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