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Kommentar zur erklarung der kommunistischen partei der USA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Kommentar zur erklarung der kommunistischen partei der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本书出售、求购地址：https://www.jiaokey.com/book/detail/40222640.html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关键词搜索：https://www.jiaokey.com/tag/Ein Kommentar zur erklarung der kommunistischen partei der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