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 la question de staline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 la question de staline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本书出售、求购地址：https://www.jiaokey.com/book/detail/40222556.html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关键词搜索：https://www.jiaokey.com/tag/Sur la question de staline.html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