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divergences entre la direction du p c u s et nousleur origine et leur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divergences entre la direction du p c u s et nousleur origine et leur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本书出售、求购地址：https://www.jiaokey.com/book/detail/40222540.html</w:t>
      </w:r>
    </w:p>
    <w:p>
      <w:r>
        <w:t>更多相关图书推荐：https://www.jiaokey.com</w:t>
      </w:r>
    </w:p>
    <w:p>
      <w:r>
        <w:t>关键词搜索：https://www.jiaokey.com/tag/Les divergences entre la direction du p c u s et nousleur origine et leur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