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APOLOGHSTOJ DE NOVKOLONIISMO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APOLOGHSTOJ DE NOVKOLONIISMO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本书出售、求购地址：https://www.jiaokey.com/book/detail/40222535.html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关键词搜索：https://www.jiaokey.com/tag/APOLOGHSTOJ DE NOVKOLONIISMO.html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