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JOURNEY OF HERBERT A.GILES FROM SWATOW TO CANTON</w:t>
      </w:r>
    </w:p>
    <w:p>
      <w:r>
        <w:rPr>
          <w:rFonts w:ascii="宋体" w:hAnsi="宋体" w:eastAsia="宋体"/>
          <w:sz w:val="24"/>
        </w:rPr>
        <w:t>[英]翟理斯原著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JOURNEY OF HERBERT A.GILES FROM SWATOW TO CANTON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[英]翟理斯原著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本书出售、求购地址：https://www.jiaokey.com/book/detail/40222432.html</w:t>
      </w:r>
    </w:p>
    <w:p>
      <w:r>
        <w:t>更多相关图书推荐：https://www.jiaokey.com</w:t>
      </w:r>
    </w:p>
    <w:p>
      <w:r>
        <w:t>[英]翟理斯原著 其他作品：https://www.jiaokey.com/tag/[英]翟理斯原著.html</w:t>
      </w:r>
    </w:p>
    <w:p>
      <w:r>
        <w:t>复旦大学出版社 出版图书：https://www.jiaokey.com/tag/复旦大学出版社.html</w:t>
      </w:r>
    </w:p>
    <w:p>
      <w:r>
        <w:t>关键词搜索：https://www.jiaokey.com/tag/THE JOURNEY OF HERBERT A.GILES FROM SWATOW TO CANTON.html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