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HOMOLOGICAL ALGEBRA  SECOND EDITION</w:t>
      </w:r>
    </w:p>
    <w:p>
      <w:r>
        <w:rPr>
          <w:rFonts w:ascii="宋体" w:hAnsi="宋体" w:eastAsia="宋体"/>
          <w:sz w:val="24"/>
        </w:rPr>
        <w:t>SERGEI I.GELFAND  YURI I.MANIN著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HOMOLOGICAL ALGEBRA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I.GELFAND  YURI I.MANIN著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本书出售、求购地址：https://www.jiaokey.com/book/detail/40222397.html</w:t>
      </w:r>
    </w:p>
    <w:p>
      <w:r>
        <w:t>更多相关图书推荐：https://www.jiaokey.com</w:t>
      </w:r>
    </w:p>
    <w:p>
      <w:r>
        <w:t>SERGEI I.GELFAND  YURI I.MANIN著 其他作品：https://www.jiaokey.com/tag/SERGEI I.GELFAND  YURI I.MANIN著.html</w:t>
      </w:r>
    </w:p>
    <w:p>
      <w:r>
        <w:t>科学出版社 出版图书：https://www.jiaokey.com/tag/科学出版社.html</w:t>
      </w:r>
    </w:p>
    <w:p>
      <w:r>
        <w:t>关键词搜索：https://www.jiaokey.com/tag/METHODS OF HOMOLOGICAL ALGEBRA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