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LOI SUR LES SYNDICATS OUVRIERS DE LA REPUBLIQUE POPULAIRE DE CHINE</w:t>
      </w:r>
    </w:p>
    <w:p>
      <w:r>
        <w:rPr>
          <w:rFonts w:ascii="宋体" w:hAnsi="宋体" w:eastAsia="宋体"/>
          <w:sz w:val="24"/>
        </w:rPr>
        <w:t>DEUX AUTRES DOCUMENTS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LOI SUR LES SYNDICATS OUVRIERS DE LA REPUBLIQUE POPULAIRE DE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DEUX AUTRES DOCUMENTS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本书出售、求购地址：https://www.jiaokey.com/book/detail/40222383.html</w:t>
      </w:r>
    </w:p>
    <w:p>
      <w:r>
        <w:t>更多相关图书推荐：https://www.jiaokey.com</w:t>
      </w:r>
    </w:p>
    <w:p>
      <w:r>
        <w:t>DEUX AUTRES DOCUMENTS 其他作品：https://www.jiaokey.com/tag/DEUX AUTRES DOCUMENTS.html</w:t>
      </w:r>
    </w:p>
    <w:p>
      <w:r>
        <w:t>关键词搜索：https://www.jiaokey.com/tag/LA LOI SUR LES SYNDICATS OUVRIERS DE LA REPUBLIQUE POPULAIRE DE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