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MONEY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MONEY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本书出售、求购地址：https://www.jiaokey.com/book/detail/40222188.html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 TREATISE ON MONEY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