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RESTORATION OF THE WORLD’S CURRENCIES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RESTORATION OF THE WORLD’S CURRENCIES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本书出售、求购地址：https://www.jiaokey.com/book/detail/40222187.html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关键词搜索：https://www.jiaokey.com/tag/RESTORATION OF THE WORLD’S CURRENCIES.html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