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MODERN BANKING AND MONETARY SYSTEM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MODERN BANKING AND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本书出售、求购地址：https://www.jiaokey.com/book/detail/40222181.html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关键词搜索：https://www.jiaokey.com/tag/OUR MODERN BANKING AND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