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FUNCTIONS OF MONEY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FUNCTIONS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本书出售、求购地址：https://www.jiaokey.com/book/detail/40222180.html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FUNCTIONS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