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WORLD’S CURRENCIES AND FOREIGN EXCHANGES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WORLD’S CURRENCIES AND FOREIGN EXCHANGES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本书出售、求购地址：https://www.jiaokey.com/book/detail/40222179.html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关键词搜索：https://www.jiaokey.com/tag/DICTIONARY OF THE WORLD’S CURRENCIES AND FOREIGN EXCHANGES.html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