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LONDON MONEY MARKET SIXTH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LONDON MONEY MARKET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本书出售、求购地址：https://www.jiaokey.com/book/detail/40222177.html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LONDON MONEY MARKET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