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MONETARY SYSTEMS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MONETARY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本书出售、求购地址：https://www.jiaokey.com/book/detail/40222170.html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关键词搜索：https://www.jiaokey.com/tag/MODERN MONETARY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