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AND PRICES IN INDIA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AND PRICES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本书出售、求购地址：https://www.jiaokey.com/book/detail/40222161.html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关键词搜索：https://www.jiaokey.com/tag/CURRENCY AND PRICES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