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CREDIT AND OF MONEY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CREDIT AND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本书出售、求购地址：https://www.jiaokey.com/book/detail/40222124.html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关键词搜索：https://www.jiaokey.com/tag/THE PHYSIOLOGY OF CREDIT AND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