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SAVINGS AND LOAN PRINCIPLES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SAVINGS AND LOAN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本书出售、求购地址：https://www.jiaokey.com/book/detail/40222118.html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关键词搜索：https://www.jiaokey.com/tag/SAVINGS AND LOAN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