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CREDIT AND AGRICULTURE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CREDIT AND AGRICULTURE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本书出售、求购地址：https://www.jiaokey.com/book/detail/40222117.html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关键词搜索：https://www.jiaokey.com/tag/BANK CREDIT AND AGRICULTURE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