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BANKS AND THE FEDERAL RESERVE SYSTEM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BANKS AND THE FEDERAL RESERVE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本书出售、求购地址：https://www.jiaokey.com/book/detail/40222084.html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关键词搜索：https://www.jiaokey.com/tag/STATE BANKS AND THE FEDERAL RESERVE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