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MORTGAGE FINANCING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MORTGAGE FINANCING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本书出售、求购地址：https://www.jiaokey.com/book/detail/40222077.html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关键词搜索：https://www.jiaokey.com/tag/FARM MORTGAGE FINANCING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