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VALUE OF MONEY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VALUE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本书出售、求购地址：https://www.jiaokey.com/book/detail/40222047.html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VALUE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