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YOUR BANK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YOUR BANK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本书出售、求购地址：https://www.jiaokey.com/book/detail/40222012.html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关键词搜索：https://www.jiaokey.com/tag/HOW TO USE YOUR BANK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