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BANKING SYSTEMS OF GREAT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BANKING SYSTEMS OF GREAT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本书出售、求购地址：https://www.jiaokey.com/book/detail/40222005.html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关键词搜索：https://www.jiaokey.com/tag/THE BANKING SYSTEMS OF GREAT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