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AND BANKING SECOND EDITION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AND BANKING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本书出售、求购地址：https://www.jiaokey.com/book/detail/40221998.html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关键词搜索：https://www.jiaokey.com/tag/MONEY AND BANKING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