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GESCHICHTE DER DEUTSCHEN ARBEITERBEWEGUNG BAND 1：1919-1933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GESCHICHTE DER DEUTSCHEN ARBEITERBEWEGUNG BAND 1：1919-1933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本书出售、求购地址：https://www.jiaokey.com/book/detail/40221952.html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关键词搜索：https://www.jiaokey.com/tag/ZUR GESCHICHTE DER DEUTSCHEN ARBEITERBEWEGUNG BAND 1：1919-1933.html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