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TRADE UNIONISM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TRADE UNIONISM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本书出售、求购地址：https://www.jiaokey.com/book/detail/40221859.html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HISTORY OF TRADE UNIONISM.html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