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GUILLAUME DE GREEF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GUILLAUME DE GREEF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本书出售、求购地址：https://www.jiaokey.com/book/detail/40221857.html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关键词搜索：https://www.jiaokey.com/tag/GUILLAUME DE GREEF.html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