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PAYMENT BY RESULTS WITH DIAGRAMS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PAYMENT BY RESULTS WITH DIAGRAMS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本书出售、求购地址：https://www.jiaokey.com/book/detail/40221767.html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关键词搜索：https://www.jiaokey.com/tag/PAYMENT BY RESULTS WITH DIAGRAMS.html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