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WAGES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WAGES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本书出售、求购地址：https://www.jiaokey.com/book/detail/40221765.html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THEORY OF WAGES.html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