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DEMOCRACY FOURTEENTH THOUSAND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DEMOCRACY FOURTEENTH THOUSAND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本书出售、求购地址：https://www.jiaokey.com/book/detail/40221721.html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关键词搜索：https://www.jiaokey.com/tag/INDUSTRIAL DEMOCRACY FOURTEENTH THOUSAND.html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