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KAPITAL KRITIK DER POLITISCHEN OKONOMIE DRITTER BAND III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KAPITAL KRITIK DER POLITISCHEN OKONOMIE DRITTER BAND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本书出售、求购地址：https://www.jiaokey.com/book/detail/40221706.html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DIETZ VERLAG BERLIN 出版图书：https://www.jiaokey.com/tag/DIETZ VERLAG BERLIN.html</w:t>
      </w:r>
    </w:p>
    <w:p>
      <w:r>
        <w:t>关键词搜索：https://www.jiaokey.com/tag/DAS KAPITAL KRITIK DER POLITISCHEN OKONOMIE DRITTER BAND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