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 KRITIK DER POLITISCHEN OKONOMIE ERSTER BAND BUCH I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 KRITIK DER POLITISCHEN OKONOMIE ERSTER BAND BUCH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本书出售、求购地址：https://www.jiaokey.com/book/detail/40221704.html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 KRITIK DER POLITISCHEN OKONOMIE ERSTER BAND BUCH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