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 CRITIQUE OF POLITICAL ECONOMY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 CRITIQUE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本书出售、求购地址：https://www.jiaokey.com/book/detail/40221703.html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关键词搜索：https://www.jiaokey.com/tag/CAPITAL A CRITIQUE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