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INDUSTRY AND TRADE OF JAPAN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INDUSTRY AND TRADE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本书出售、求购地址：https://www.jiaokey.com/book/detail/40221640.html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关键词搜索：https://www.jiaokey.com/tag/THE INDUSTRY AND TRADE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