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THE UNITED STATES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本书出售、求购地址：https://www.jiaokey.com/book/detail/40221624.html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ECONOMIC HISTORY OF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