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ENGLAND ON THE EVE OF THE INDUSTRIAL REVOLUTION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ENGLAND ON THE EVE OF THE INDUSTRIAL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本书出售、求购地址：https://www.jiaokey.com/book/detail/40221560.html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关键词搜索：https://www.jiaokey.com/tag/ENGLAND ON THE EVE OF THE INDUSTRIAL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