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SOVIET AGRICULTURE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SOVIET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本书出售、求购地址：https://www.jiaokey.com/book/detail/40221552.html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ECONOMICS OF SOVIET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