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UNEMPLOYMENT A PROBLEM OF INDUSTRY 1909 AND 1930 NEW EDITION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UNEMPLOYMENT A PROBLEM OF INDUSTRY 1909 AND 1930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本书出售、求购地址：https://www.jiaokey.com/book/detail/40221518.html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关键词搜索：https://www.jiaokey.com/tag/UNEMPLOYMENT A PROBLEM OF INDUSTRY 1909 AND 1930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