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Series of Studies on the Health Effects and Its Protection Measures of the Miners Inhaled Thorium Dusts</w:t>
      </w:r>
    </w:p>
    <w:p>
      <w:r>
        <w:rPr>
          <w:rFonts w:ascii="宋体" w:hAnsi="宋体" w:eastAsia="宋体"/>
          <w:sz w:val="24"/>
        </w:rPr>
        <w:t>陈兴安  程永娥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Series of Studies on the Health Effects and Its Protection Measures of the Miners Inhaled Thorium Dusts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陈兴安  程永娥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本书出售、求购地址：https://www.jiaokey.com/book/detail/40221497.html</w:t>
      </w:r>
    </w:p>
    <w:p>
      <w:r>
        <w:t>更多相关图书推荐：https://www.jiaokey.com</w:t>
      </w:r>
    </w:p>
    <w:p>
      <w:r>
        <w:t>陈兴安  程永娥 其他作品：https://www.jiaokey.com/tag/陈兴安  程永娥.html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关键词搜索：https://www.jiaokey.com/tag/A Series of Studies on the Health Effects and Its Protection Measures of the Miners Inhaled Thorium Dusts.html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