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中国简史：从孔夫子到邓小平：上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中国简史：从孔夫子到邓小平：上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本书出售、求购地址：https://www.jiaokey.com/book/detail/40221488.html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关键词搜索：https://www.jiaokey.com/tag/中国简史：从孔夫子到邓小平：上.html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