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ECONOMIC HISTORY AND THEORY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ECONOMIC HISTORY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本书出售、求购地址：https://www.jiaokey.com/book/detail/40221457.html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关键词搜索：https://www.jiaokey.com/tag/AN INTRODUCTION TO ENGLISH ECONOMIC HISTORY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