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THE BRITISH OVERSEAS EMPIRE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THE BRITISH OVERSEAS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本书出售、求购地址：https://www.jiaokey.com/book/detail/40221444.html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关键词搜索：https://www.jiaokey.com/tag/THE ECONOMIC DEVELOPMENT OF THE BRITISH OVERSEAS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