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SOCIAL REVOLUTION 1750-1937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SOCIAL REVOLUTION 1750-1937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本书出售、求购地址：https://www.jiaokey.com/book/detail/40221419.html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关键词搜索：https://www.jiaokey.com/tag/INDUSTRIAL AND SOCIAL REVOLUTION 1750-1937.html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