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ANNALS OF THE NINETEENTH CENTURY 1821-1830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ANNALS OF THE NINETEENTH CENTURY 1821-1830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本书出售、求购地址：https://www.jiaokey.com/book/detail/40221408.html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关键词搜索：https://www.jiaokey.com/tag/ECONOMIC ANNALS OF THE NINETEENTH CENTURY 1821-1830.html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